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disorder occurs when you fly across different time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most common sleep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an irresistible need to sleep you most likely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sleep disorder results in movement of legs during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sleep disorder that makes you feel overwhelmingly tired, and in severe cases, have sudden uncontrollable sleep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sleep disorder can evolve in grinding your teeth during sleep?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sleep disorder is when you have extreme sleepiness and falls asleep suddenly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disorders that involve unwanted events or experiences that occur while you are falling asleep, sleeping or waking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an example of a Circadian Rhythm Sleep-Wake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oxygen in your body can lead to..?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Operating a vehicle with ________ is illegal in 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difficulty falling asleep or staying asleep throughout the night,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a sleep movement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sleep disorder that causes a person's sleep time to shift a little later 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Disorders</dc:title>
  <dcterms:created xsi:type="dcterms:W3CDTF">2021-10-11T16:51:32Z</dcterms:created>
  <dcterms:modified xsi:type="dcterms:W3CDTF">2021-10-11T16:51:32Z</dcterms:modified>
</cp:coreProperties>
</file>