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&amp;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EEG    </w:t>
      </w:r>
      <w:r>
        <w:t xml:space="preserve">   Sleep deprivation    </w:t>
      </w:r>
      <w:r>
        <w:t xml:space="preserve">   Circadian rhythm    </w:t>
      </w:r>
      <w:r>
        <w:t xml:space="preserve">   Insomnia    </w:t>
      </w:r>
      <w:r>
        <w:t xml:space="preserve">   Narcolepsy    </w:t>
      </w:r>
      <w:r>
        <w:t xml:space="preserve">   NREM    </w:t>
      </w:r>
      <w:r>
        <w:t xml:space="preserve">   Sleep Apnea    </w:t>
      </w:r>
      <w:r>
        <w:t xml:space="preserve">   Delta Waves    </w:t>
      </w:r>
      <w:r>
        <w:t xml:space="preserve">   Alpha Waves    </w:t>
      </w:r>
      <w:r>
        <w:t xml:space="preserve">   REM Sleep    </w:t>
      </w:r>
      <w:r>
        <w:t xml:space="preserve">   NonREM    </w:t>
      </w:r>
      <w:r>
        <w:t xml:space="preserve">   REM    </w:t>
      </w:r>
      <w:r>
        <w:t xml:space="preserve">   Sleep Disorders    </w:t>
      </w:r>
      <w:r>
        <w:t xml:space="preserve">   Sleep    </w:t>
      </w:r>
      <w:r>
        <w:t xml:space="preserve">   Dreams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&amp; Dreams</dc:title>
  <dcterms:created xsi:type="dcterms:W3CDTF">2021-10-11T16:50:58Z</dcterms:created>
  <dcterms:modified xsi:type="dcterms:W3CDTF">2021-10-11T16:50:58Z</dcterms:modified>
</cp:coreProperties>
</file>