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hydrate with this throughout the day to promote better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sleep cycle when dreams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healthy activity to do before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should your naps be during the day?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avoid drinking right before bed?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technical device should you stay off of before going to bed?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feeling that someone can experience when they don't get enough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chronic heart problem that can develop from lack of sleep?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help you to sleep better at night if noise is bothering you?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good to get the proper amount of this type of light each 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 </dc:title>
  <dcterms:created xsi:type="dcterms:W3CDTF">2021-10-11T16:51:54Z</dcterms:created>
  <dcterms:modified xsi:type="dcterms:W3CDTF">2021-10-11T16:51:54Z</dcterms:modified>
</cp:coreProperties>
</file>