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bedroom    </w:t>
      </w:r>
      <w:r>
        <w:t xml:space="preserve">   social    </w:t>
      </w:r>
      <w:r>
        <w:t xml:space="preserve">   exercise    </w:t>
      </w:r>
      <w:r>
        <w:t xml:space="preserve">   light    </w:t>
      </w:r>
      <w:r>
        <w:t xml:space="preserve">   television    </w:t>
      </w:r>
      <w:r>
        <w:t xml:space="preserve">   phone    </w:t>
      </w:r>
      <w:r>
        <w:t xml:space="preserve">   sugar    </w:t>
      </w:r>
      <w:r>
        <w:t xml:space="preserve">   stress    </w:t>
      </w:r>
      <w:r>
        <w:t xml:space="preserve">   weather    </w:t>
      </w:r>
      <w:r>
        <w:t xml:space="preserve">   temperature    </w:t>
      </w:r>
      <w:r>
        <w:t xml:space="preserve">   dehydration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</dc:title>
  <dcterms:created xsi:type="dcterms:W3CDTF">2021-10-11T16:51:56Z</dcterms:created>
  <dcterms:modified xsi:type="dcterms:W3CDTF">2021-10-11T16:51:56Z</dcterms:modified>
</cp:coreProperties>
</file>