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Sleep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STRESS    </w:t>
      </w:r>
      <w:r>
        <w:t xml:space="preserve">   HEALTH ISSUES    </w:t>
      </w:r>
      <w:r>
        <w:t xml:space="preserve">   MOOD SWINGS    </w:t>
      </w:r>
      <w:r>
        <w:t xml:space="preserve">   DROWSINESS    </w:t>
      </w:r>
      <w:r>
        <w:t xml:space="preserve">   PERFORMANCE    </w:t>
      </w:r>
      <w:r>
        <w:t xml:space="preserve">   OBESITY    </w:t>
      </w:r>
      <w:r>
        <w:t xml:space="preserve">   SLEEP DISORDERS    </w:t>
      </w:r>
      <w:r>
        <w:t xml:space="preserve">   MATTRESS    </w:t>
      </w:r>
      <w:r>
        <w:t xml:space="preserve">   NATURAL SUPPLEMENTS    </w:t>
      </w:r>
      <w:r>
        <w:t xml:space="preserve">   DECLUTTER    </w:t>
      </w:r>
      <w:r>
        <w:t xml:space="preserve">   SLEEP DIARY    </w:t>
      </w:r>
      <w:r>
        <w:t xml:space="preserve">   UNWIND    </w:t>
      </w:r>
      <w:r>
        <w:t xml:space="preserve">   WRITE IT DOWN    </w:t>
      </w:r>
      <w:r>
        <w:t xml:space="preserve">   BREATHING    </w:t>
      </w:r>
      <w:r>
        <w:t xml:space="preserve">   DRINKING    </w:t>
      </w:r>
      <w:r>
        <w:t xml:space="preserve">   FOODS    </w:t>
      </w:r>
      <w:r>
        <w:t xml:space="preserve">   AROMATHERAPY    </w:t>
      </w:r>
      <w:r>
        <w:t xml:space="preserve">   SOOTHING SOUNDS    </w:t>
      </w:r>
      <w:r>
        <w:t xml:space="preserve">   ELECTRONIC    </w:t>
      </w:r>
      <w:r>
        <w:t xml:space="preserve">   YOGA    </w:t>
      </w:r>
      <w:r>
        <w:t xml:space="preserve">   RELAX    </w:t>
      </w:r>
      <w:r>
        <w:t xml:space="preserve">   LIGHTING    </w:t>
      </w:r>
      <w:r>
        <w:t xml:space="preserve">   TEMPERATURE    </w:t>
      </w:r>
      <w:r>
        <w:t xml:space="preserve">   SLEEP HYGIENE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Hygiene</dc:title>
  <dcterms:created xsi:type="dcterms:W3CDTF">2021-10-11T16:50:31Z</dcterms:created>
  <dcterms:modified xsi:type="dcterms:W3CDTF">2021-10-11T16:50:31Z</dcterms:modified>
</cp:coreProperties>
</file>