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 Hygiene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YOGA    </w:t>
      </w:r>
      <w:r>
        <w:t xml:space="preserve">   COLOURING    </w:t>
      </w:r>
      <w:r>
        <w:t xml:space="preserve">   READING    </w:t>
      </w:r>
      <w:r>
        <w:t xml:space="preserve">   QUIET    </w:t>
      </w:r>
      <w:r>
        <w:t xml:space="preserve">   TEMPERATURE    </w:t>
      </w:r>
      <w:r>
        <w:t xml:space="preserve">   DARKNESS    </w:t>
      </w:r>
      <w:r>
        <w:t xml:space="preserve">   WRITE THOUGHTS    </w:t>
      </w:r>
      <w:r>
        <w:t xml:space="preserve">   REDUCE NAPS    </w:t>
      </w:r>
      <w:r>
        <w:t xml:space="preserve">   DECAFFEINATED DRINK    </w:t>
      </w:r>
      <w:r>
        <w:t xml:space="preserve">   SHOWER    </w:t>
      </w:r>
      <w:r>
        <w:t xml:space="preserve">   NO CLOCK WATCHING    </w:t>
      </w:r>
      <w:r>
        <w:t xml:space="preserve">   BREATHING    </w:t>
      </w:r>
      <w:r>
        <w:t xml:space="preserve">   RELAXATION    </w:t>
      </w:r>
      <w:r>
        <w:t xml:space="preserve">   AVOID SCREENS    </w:t>
      </w:r>
      <w:r>
        <w:t xml:space="preserve">   ROUTINE    </w:t>
      </w:r>
      <w:r>
        <w:t xml:space="preserve">   EXERCISE    </w:t>
      </w:r>
      <w:r>
        <w:t xml:space="preserve">   HEALTHY 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Hygiene Techniques</dc:title>
  <dcterms:created xsi:type="dcterms:W3CDTF">2021-10-11T16:51:58Z</dcterms:created>
  <dcterms:modified xsi:type="dcterms:W3CDTF">2021-10-11T16:51:58Z</dcterms:modified>
</cp:coreProperties>
</file>