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Hygiene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Irritable    </w:t>
      </w:r>
      <w:r>
        <w:t xml:space="preserve">   Zen    </w:t>
      </w:r>
      <w:r>
        <w:t xml:space="preserve">   Bright    </w:t>
      </w:r>
      <w:r>
        <w:t xml:space="preserve">   Bedroom    </w:t>
      </w:r>
      <w:r>
        <w:t xml:space="preserve">   Warm    </w:t>
      </w:r>
      <w:r>
        <w:t xml:space="preserve">   Mask    </w:t>
      </w:r>
      <w:r>
        <w:t xml:space="preserve">   Tired    </w:t>
      </w:r>
      <w:r>
        <w:t xml:space="preserve">   Awake    </w:t>
      </w:r>
      <w:r>
        <w:t xml:space="preserve">   fan    </w:t>
      </w:r>
      <w:r>
        <w:t xml:space="preserve">   Sheets    </w:t>
      </w:r>
      <w:r>
        <w:t xml:space="preserve">   Exercise    </w:t>
      </w:r>
      <w:r>
        <w:t xml:space="preserve">   Lavender    </w:t>
      </w:r>
      <w:r>
        <w:t xml:space="preserve">   Book    </w:t>
      </w:r>
      <w:r>
        <w:t xml:space="preserve">   Music    </w:t>
      </w:r>
      <w:r>
        <w:t xml:space="preserve">   Caffeine    </w:t>
      </w:r>
      <w:r>
        <w:t xml:space="preserve">   Nicotine    </w:t>
      </w:r>
      <w:r>
        <w:t xml:space="preserve">   Stimulants    </w:t>
      </w:r>
      <w:r>
        <w:t xml:space="preserve">   Rested    </w:t>
      </w:r>
      <w:r>
        <w:t xml:space="preserve">   Health    </w:t>
      </w:r>
      <w:r>
        <w:t xml:space="preserve">   Mood    </w:t>
      </w:r>
      <w:r>
        <w:t xml:space="preserve">   Sleep    </w:t>
      </w:r>
      <w:r>
        <w:t xml:space="preserve">   Yoga    </w:t>
      </w:r>
      <w:r>
        <w:t xml:space="preserve">   Naps    </w:t>
      </w:r>
      <w:r>
        <w:t xml:space="preserve">   Shower    </w:t>
      </w:r>
      <w:r>
        <w:t xml:space="preserve">   Bedtime    </w:t>
      </w:r>
      <w:r>
        <w:t xml:space="preserve">   Consistent    </w:t>
      </w:r>
      <w:r>
        <w:t xml:space="preserve">   Aromatherapy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 Word Search</dc:title>
  <dcterms:created xsi:type="dcterms:W3CDTF">2021-10-11T16:52:07Z</dcterms:created>
  <dcterms:modified xsi:type="dcterms:W3CDTF">2021-10-11T16:52:07Z</dcterms:modified>
</cp:coreProperties>
</file>