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Paralysis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throbbing headache accompanied with sleep paralysis.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action of being sleepy.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worst of the three types of sleep paralysis, related to out of body sleep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condition of falling asleep in relaxing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an abbreviation of selective serotonin reuptake inhibitor.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another word for sleep paralysis.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the past tense act of being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of worry and nervousness, usually when there is an uncertain outcome.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insufficient sleep or sleeplessness, it is a condition of not having enough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percentage of all human beings that have encountered sleep paralysis at least once (in word form).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Described as difficulty in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as a result of injury or sickness, it is the loss of an ability to move.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action of seeing a seemingly real perception of something not actually present, typically as a result of a mental disorder or the use of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down from parents to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most commonly described figure in an episode.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an abbreviation of rapid eye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occur from a few seconds to a few minutes, frequently used in cartoons, but in this case an event of sleep paralysis.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adjective of being frightened.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Paralysis Crossword</dc:title>
  <dcterms:created xsi:type="dcterms:W3CDTF">2021-10-11T16:51:46Z</dcterms:created>
  <dcterms:modified xsi:type="dcterms:W3CDTF">2021-10-11T16:51:46Z</dcterms:modified>
</cp:coreProperties>
</file>