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Sleep Pattern Activity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individual sleeps several time in 24-hour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goes to bed 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period when body is building or repairing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process when body repairs itself during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abnormal inability to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frightening or unpleasant dream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dreamer is aware he/she is dreaming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Images that occur during REM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inability to move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weakest stimulus that can be distinguished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based on a 24-hour daily cycle--the body's biological clock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uncontrollable brief episode of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practices that promote quality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secreted hormone involved in the biological clock mechanism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biological balance in which body is functioning optimally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repeating patterns of electrical activity in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abnormally falls asleep when relaxed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Sleep Pattern Activity</dc:title>
  <dcterms:created xsi:type="dcterms:W3CDTF">2021-10-11T16:51:41Z</dcterms:created>
  <dcterms:modified xsi:type="dcterms:W3CDTF">2021-10-11T16:51:41Z</dcterms:modified>
</cp:coreProperties>
</file>