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Planning, Rest, and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sleep is linked to ----------(10), suicide and risk taking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Effect of sleep deprivation:------------(12)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Benefits of sleeping:lower stress levels, healthier skin, enhanced ------(6) , fewer headaches, stronger immune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sleep affects controlling --------(8)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Sleep is essential for------ (6)  and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important things you can do to promote good sleep: ---(3) healthy, moderate alcohol use, get exercise, get regular sunlight, keep a regular sleep schedule, time caffeine right and set your bedroom for success.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 of sleep increases the risk for obesity by altering your hormones making you feel--------(8) than when you are rested.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go through----(4) phases when we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 of sleep can cause trouble solving problems and making---------(9)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Sleep phases 1,2,3,4 and ---(3)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Sleep plays an important role in our ability to function daily; how you feel, when you are awake depends in part, on what happens when you are -------- (8).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Consequences of abnormal sleep, it increases your risk of heart disease, kidney disease, high blood pressure, --------(8) and stroke.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-----(5) is just as important as nutrition and exercise.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Benefits of sleeping: better mental health, rapid muscle toning, safer driving, improved ------------(12)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sleep affects controlling --------(8)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Effects of sleep deprivation: cognitive impairment, ------(6) loss, impaired moral judgement.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 supports healthy brain functions.  It prepares your brain for the next day forming new pathways to help you learn and --------(8)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Effects of sleep -----------(11) : severe yawning,   hallucinations, symptoms similar to ADHD , impaired immune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 hygiene is a variety of different practices and habits that promote full daytime ---------(9)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REM sleep brain waves speed up, muscles relax, heart rate increases, breathing is rapid and shallow and --------(8)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sleep affects coping with ------(6)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Sleep hygiene is a variety of different practices and ------(6) that promote a good nighttime sleep quality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Sleep is a dynamic activity in which our brain restores,-----------,(11) &amp; reconsolidates.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sleep can cause decrease immune function,and impairs alertness and --------(8)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recommended amount of sleep hours every night is seven to ----(4).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Planning, Rest, and Recovery</dc:title>
  <dcterms:created xsi:type="dcterms:W3CDTF">2021-10-11T16:51:34Z</dcterms:created>
  <dcterms:modified xsi:type="dcterms:W3CDTF">2021-10-11T16:51:34Z</dcterms:modified>
</cp:coreProperties>
</file>