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 &amp; Rest </w:t>
      </w:r>
    </w:p>
    <w:p>
      <w:pPr>
        <w:pStyle w:val="Questions"/>
      </w:pPr>
      <w:r>
        <w:t xml:space="preserve">1. LRNOPPGYASOMHYO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NTIEAMP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MININOSA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XOAIATRLNE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LPSEE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IETANMDE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SNIROGN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LERYELD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SSNSESTAME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AYNW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ISRGUNN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ISOSNIADG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DEITR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&amp; Rest </dc:title>
  <dcterms:created xsi:type="dcterms:W3CDTF">2021-10-11T16:50:30Z</dcterms:created>
  <dcterms:modified xsi:type="dcterms:W3CDTF">2021-10-11T16:50:30Z</dcterms:modified>
</cp:coreProperties>
</file>