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Talk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 disorder in which people have trouble sleeping.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that regulates the sleep-wake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Sometimes unpleasant sound that may be made during slumbering.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don’t toss and turn and sleep deeply you are said to ‘sleep like a ___’.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 causing suffers to have trouble getting up in the morning.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Stimulant responsible for reducing sleepiness or disrupting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illumination that can have a negative impact on sleep (4-5).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‘rhythm’ that regulates the sleep-wake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term for sensation of falling while drifting off that causes you to jump awake (6-4).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Carrying out complex activities while asleep.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practice of sleeping a short period outside of bedtime.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Disorder involving a decreased ability to regulate sleep-wake cycles that may cause brief involuntary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Negative or distressing thoughts, images, and sensations occurring during sleep.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winks you are said to take in the common idiom.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Positive or neutral thoughts, images, and sensations occurring during sleep.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Talk</dc:title>
  <dcterms:created xsi:type="dcterms:W3CDTF">2021-10-11T16:52:01Z</dcterms:created>
  <dcterms:modified xsi:type="dcterms:W3CDTF">2021-10-11T16:52:01Z</dcterms:modified>
</cp:coreProperties>
</file>