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Tech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awake    </w:t>
      </w:r>
      <w:r>
        <w:t xml:space="preserve">   dream    </w:t>
      </w:r>
      <w:r>
        <w:t xml:space="preserve">   bipap    </w:t>
      </w:r>
      <w:r>
        <w:t xml:space="preserve">   cpap    </w:t>
      </w:r>
      <w:r>
        <w:t xml:space="preserve">   slow wave    </w:t>
      </w:r>
      <w:r>
        <w:t xml:space="preserve">   corticals    </w:t>
      </w:r>
      <w:r>
        <w:t xml:space="preserve">   eog    </w:t>
      </w:r>
      <w:r>
        <w:t xml:space="preserve">   respiratory belts    </w:t>
      </w:r>
      <w:r>
        <w:t xml:space="preserve">   thermister    </w:t>
      </w:r>
      <w:r>
        <w:t xml:space="preserve">   bruxism    </w:t>
      </w:r>
      <w:r>
        <w:t xml:space="preserve">   full face mask    </w:t>
      </w:r>
      <w:r>
        <w:t xml:space="preserve">   mslt    </w:t>
      </w:r>
      <w:r>
        <w:t xml:space="preserve">   rem    </w:t>
      </w:r>
      <w:r>
        <w:t xml:space="preserve">   plms    </w:t>
      </w:r>
      <w:r>
        <w:t xml:space="preserve">   rls    </w:t>
      </w:r>
      <w:r>
        <w:t xml:space="preserve">   nasal mask    </w:t>
      </w:r>
      <w:r>
        <w:t xml:space="preserve">   hypopneas    </w:t>
      </w:r>
      <w:r>
        <w:t xml:space="preserve">   central apnea    </w:t>
      </w:r>
      <w:r>
        <w:t xml:space="preserve">   obstructive apnea    </w:t>
      </w:r>
      <w:r>
        <w:t xml:space="preserve">   snore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Tech Week</dc:title>
  <dcterms:created xsi:type="dcterms:W3CDTF">2021-10-11T16:50:40Z</dcterms:created>
  <dcterms:modified xsi:type="dcterms:W3CDTF">2021-10-11T16:50:40Z</dcterms:modified>
</cp:coreProperties>
</file>