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soothes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article used in some activity, especially an instrument, tool, or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outside the regular curriculum or program of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much or as good as necessary for some requirement or purpose; fully sufficient, suitable, or 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a kindness or a favor to; oblige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absolutely necessary; indispensable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adjusting; adaptation to a particular condition, position,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lasting, existing, serving, or effective for a time only; not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occupy the same place in space, the same point or period in time, or the same relative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Vocabulary</dc:title>
  <dcterms:created xsi:type="dcterms:W3CDTF">2021-10-11T16:50:38Z</dcterms:created>
  <dcterms:modified xsi:type="dcterms:W3CDTF">2021-10-11T16:50:38Z</dcterms:modified>
</cp:coreProperties>
</file>