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Sleep Word 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catch a wink    </w:t>
      </w:r>
      <w:r>
        <w:t xml:space="preserve">   hit the sack    </w:t>
      </w:r>
      <w:r>
        <w:t xml:space="preserve">   hit the hay    </w:t>
      </w:r>
      <w:r>
        <w:t xml:space="preserve">   repose    </w:t>
      </w:r>
      <w:r>
        <w:t xml:space="preserve">   nod    </w:t>
      </w:r>
      <w:r>
        <w:t xml:space="preserve">   shut-eye    </w:t>
      </w:r>
      <w:r>
        <w:t xml:space="preserve">   dream    </w:t>
      </w:r>
      <w:r>
        <w:t xml:space="preserve">   hibernation    </w:t>
      </w:r>
      <w:r>
        <w:t xml:space="preserve">   deep sleep    </w:t>
      </w:r>
      <w:r>
        <w:t xml:space="preserve">   catnap    </w:t>
      </w:r>
      <w:r>
        <w:t xml:space="preserve">   nap    </w:t>
      </w:r>
      <w:r>
        <w:t xml:space="preserve">   take a siesta    </w:t>
      </w:r>
      <w:r>
        <w:t xml:space="preserve">   rest    </w:t>
      </w:r>
      <w:r>
        <w:t xml:space="preserve">   doze    </w:t>
      </w:r>
      <w:r>
        <w:t xml:space="preserve">   asleep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Word Earch</dc:title>
  <dcterms:created xsi:type="dcterms:W3CDTF">2021-10-11T16:51:29Z</dcterms:created>
  <dcterms:modified xsi:type="dcterms:W3CDTF">2021-10-11T16:51:29Z</dcterms:modified>
</cp:coreProperties>
</file>