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Covers    </w:t>
      </w:r>
      <w:r>
        <w:t xml:space="preserve">   Sheets    </w:t>
      </w:r>
      <w:r>
        <w:t xml:space="preserve">   Pillow    </w:t>
      </w:r>
      <w:r>
        <w:t xml:space="preserve">   Awake    </w:t>
      </w:r>
      <w:r>
        <w:t xml:space="preserve">   Sleep Deprived    </w:t>
      </w:r>
      <w:r>
        <w:t xml:space="preserve">   NREM    </w:t>
      </w:r>
      <w:r>
        <w:t xml:space="preserve">   REM    </w:t>
      </w:r>
      <w:r>
        <w:t xml:space="preserve">   slumber    </w:t>
      </w:r>
      <w:r>
        <w:t xml:space="preserve">   Nap    </w:t>
      </w:r>
      <w:r>
        <w:t xml:space="preserve">   Snooze    </w:t>
      </w:r>
      <w:r>
        <w:t xml:space="preserve">   Rested    </w:t>
      </w:r>
      <w:r>
        <w:t xml:space="preserve">   Tired    </w:t>
      </w:r>
      <w:r>
        <w:t xml:space="preserve">   Rest    </w:t>
      </w:r>
      <w:r>
        <w:t xml:space="preserve">   Mental Health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Word search</dc:title>
  <dcterms:created xsi:type="dcterms:W3CDTF">2021-10-11T16:50:16Z</dcterms:created>
  <dcterms:modified xsi:type="dcterms:W3CDTF">2021-10-11T16:50:16Z</dcterms:modified>
</cp:coreProperties>
</file>