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Sleep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Consciousness    </w:t>
      </w:r>
      <w:r>
        <w:t xml:space="preserve">   Bed time    </w:t>
      </w:r>
      <w:r>
        <w:t xml:space="preserve">   Hibernation    </w:t>
      </w:r>
      <w:r>
        <w:t xml:space="preserve">   Dormancy    </w:t>
      </w:r>
      <w:r>
        <w:t xml:space="preserve">   Melatonin    </w:t>
      </w:r>
      <w:r>
        <w:t xml:space="preserve">   Adenosine    </w:t>
      </w:r>
      <w:r>
        <w:t xml:space="preserve">   Acetylcholine    </w:t>
      </w:r>
      <w:r>
        <w:t xml:space="preserve">   Alpha waves    </w:t>
      </w:r>
      <w:r>
        <w:t xml:space="preserve">   Brain stem    </w:t>
      </w:r>
      <w:r>
        <w:t xml:space="preserve">   Desynchrony    </w:t>
      </w:r>
      <w:r>
        <w:t xml:space="preserve">   Growth hormones    </w:t>
      </w:r>
      <w:r>
        <w:t xml:space="preserve">   High amplitude    </w:t>
      </w:r>
      <w:r>
        <w:t xml:space="preserve">   Immune system    </w:t>
      </w:r>
      <w:r>
        <w:t xml:space="preserve">   Low wave frequency    </w:t>
      </w:r>
      <w:r>
        <w:t xml:space="preserve">   Norepinephrine    </w:t>
      </w:r>
      <w:r>
        <w:t xml:space="preserve">   Repair    </w:t>
      </w:r>
      <w:r>
        <w:t xml:space="preserve">   Serotonin    </w:t>
      </w:r>
      <w:r>
        <w:t xml:space="preserve">   sleep    </w:t>
      </w:r>
      <w:r>
        <w:t xml:space="preserve">   Snoring    </w:t>
      </w:r>
      <w:r>
        <w:t xml:space="preserve">   Spindles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Sleep Word search </dc:title>
  <dcterms:created xsi:type="dcterms:W3CDTF">2021-10-11T16:50:43Z</dcterms:created>
  <dcterms:modified xsi:type="dcterms:W3CDTF">2021-10-11T16:50:43Z</dcterms:modified>
</cp:coreProperties>
</file>