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 and Concentration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ability    </w:t>
      </w:r>
      <w:r>
        <w:t xml:space="preserve">   concentration    </w:t>
      </w:r>
      <w:r>
        <w:t xml:space="preserve">   deprived    </w:t>
      </w:r>
      <w:r>
        <w:t xml:space="preserve">   focus    </w:t>
      </w:r>
      <w:r>
        <w:t xml:space="preserve">   health    </w:t>
      </w:r>
      <w:r>
        <w:t xml:space="preserve">   heart disease    </w:t>
      </w:r>
      <w:r>
        <w:t xml:space="preserve">   high blood pressure    </w:t>
      </w:r>
      <w:r>
        <w:t xml:space="preserve">   memory    </w:t>
      </w:r>
      <w:r>
        <w:t xml:space="preserve">   mental health    </w:t>
      </w:r>
      <w:r>
        <w:t xml:space="preserve">   muscle repair    </w:t>
      </w:r>
      <w:r>
        <w:t xml:space="preserve">   problem    </w:t>
      </w:r>
      <w:r>
        <w:t xml:space="preserve">   questionnaire    </w:t>
      </w:r>
      <w:r>
        <w:t xml:space="preserve">   Sleep    </w:t>
      </w:r>
      <w:r>
        <w:t xml:space="preserve">   solving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and Concentration</dc:title>
  <dcterms:created xsi:type="dcterms:W3CDTF">2021-10-11T16:51:16Z</dcterms:created>
  <dcterms:modified xsi:type="dcterms:W3CDTF">2021-10-11T16:51:16Z</dcterms:modified>
</cp:coreProperties>
</file>