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and Dreaming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time adults approximately spend in stage 2 of the sleep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slow brain waves occuring in stage 3 of the sleep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the brain that controls a number of key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brain tha regulates circadian (24 hour)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pineal gland is an .....................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minutes per sleep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brain that functions normally is a ..............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............................... pacemakers. Internal biological clocks that manage bodily rhythms.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returning the body to a normal healthy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formal and psychologically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stages in a sleep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......................... is an exogenous zeitgeber.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........................... zeitgebers. Features of the environment - either physical or social - that help to manage bodily rhythms.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key thing that the SCN does is delay the release of a hormone called .................. until it is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sleep where brain activity is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is a ................................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time adults approximately spend in REM stage of the sleep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stage at the end of the sleep cycle where sleepers' eye jerk and brain activity is high, leading to more dreaming in this stage than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and Dreaming 1</dc:title>
  <dcterms:created xsi:type="dcterms:W3CDTF">2021-10-11T16:51:11Z</dcterms:created>
  <dcterms:modified xsi:type="dcterms:W3CDTF">2021-10-11T16:51:11Z</dcterms:modified>
</cp:coreProperties>
</file>