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 and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Lights Out    </w:t>
      </w:r>
      <w:r>
        <w:t xml:space="preserve">   REM cycle    </w:t>
      </w:r>
      <w:r>
        <w:t xml:space="preserve">   Stress    </w:t>
      </w:r>
      <w:r>
        <w:t xml:space="preserve">   Pajamas    </w:t>
      </w:r>
      <w:r>
        <w:t xml:space="preserve">   Exercise    </w:t>
      </w:r>
      <w:r>
        <w:t xml:space="preserve">   Relaxation    </w:t>
      </w:r>
      <w:r>
        <w:t xml:space="preserve">   Dream    </w:t>
      </w:r>
      <w:r>
        <w:t xml:space="preserve">   Sleep    </w:t>
      </w:r>
      <w:r>
        <w:t xml:space="preserve">   Bed    </w:t>
      </w:r>
      <w:r>
        <w:t xml:space="preserve">   Comforter    </w:t>
      </w:r>
      <w:r>
        <w:t xml:space="preserve">   Nap    </w:t>
      </w:r>
      <w:r>
        <w:t xml:space="preserve">   Snore    </w:t>
      </w:r>
      <w:r>
        <w:t xml:space="preserve">   Alarm Clock    </w:t>
      </w:r>
      <w:r>
        <w:t xml:space="preserve">   Routine    </w:t>
      </w:r>
      <w:r>
        <w:t xml:space="preserve">   Bedtime    </w:t>
      </w:r>
      <w:r>
        <w:t xml:space="preserve">   Anxiety    </w:t>
      </w:r>
      <w:r>
        <w:t xml:space="preserve">   Bedroom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and Stress</dc:title>
  <dcterms:created xsi:type="dcterms:W3CDTF">2021-10-11T16:51:50Z</dcterms:created>
  <dcterms:modified xsi:type="dcterms:W3CDTF">2021-10-11T16:51:50Z</dcterms:modified>
</cp:coreProperties>
</file>