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rhythm refers to our natural sleep/wake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Requires more sleep than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stages of sleep does an individual go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meaning too much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 is very important to a childs ______________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inefficient sleep can result in __________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americans use ___________ to stay awake.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need 8-10 hours of sleep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need 14-17 hours of sleep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insomnia and sleep apnea are examples of a sleeping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need between 7-9 hours of sleep per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 stands for _______ eye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terms:created xsi:type="dcterms:W3CDTF">2021-10-11T16:50:56Z</dcterms:created>
  <dcterms:modified xsi:type="dcterms:W3CDTF">2021-10-11T16:50:56Z</dcterms:modified>
</cp:coreProperties>
</file>