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Sleep &amp; circadian Rhythms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 Rhythms are part of the body's internal clock, that helps us know when it's time to sleep and wake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Rapid-Eye-Movement sleep is the stage where we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During deep sleep, the body repairs _____, organs, and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complete sleep cycle is __________ minutes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stages 1 and 2, sleep is ________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There are ______ stages in the sleep cycle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Aim to get 8-10 _____ of sleep each night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Stages 3 and 4 are characterized by ______ , restful sleep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Our highest alertness is in the morning when _______ levels peak (a hormone)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Dreams are most vivid in ___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Sleep &amp; circadian Rhythms</dc:title>
  <dcterms:created xsi:type="dcterms:W3CDTF">2021-10-11T16:52:00Z</dcterms:created>
  <dcterms:modified xsi:type="dcterms:W3CDTF">2021-10-11T16:52:00Z</dcterms:modified>
</cp:coreProperties>
</file>