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myoclonus    </w:t>
      </w:r>
      <w:r>
        <w:t xml:space="preserve">   bruxism    </w:t>
      </w:r>
      <w:r>
        <w:t xml:space="preserve">   Enuresis    </w:t>
      </w:r>
      <w:r>
        <w:t xml:space="preserve">   Interpretation    </w:t>
      </w:r>
      <w:r>
        <w:t xml:space="preserve">   delta    </w:t>
      </w:r>
      <w:r>
        <w:t xml:space="preserve">   Infradian    </w:t>
      </w:r>
      <w:r>
        <w:t xml:space="preserve">   ultradian    </w:t>
      </w:r>
      <w:r>
        <w:t xml:space="preserve">   Circadian    </w:t>
      </w:r>
      <w:r>
        <w:t xml:space="preserve">   consciousness    </w:t>
      </w:r>
      <w:r>
        <w:t xml:space="preserve">   Melatonin    </w:t>
      </w:r>
      <w:r>
        <w:t xml:space="preserve">   REM    </w:t>
      </w:r>
      <w:r>
        <w:t xml:space="preserve">   sleepapnea    </w:t>
      </w:r>
      <w:r>
        <w:t xml:space="preserve">   somnambulism    </w:t>
      </w:r>
      <w:r>
        <w:t xml:space="preserve">   Nightterrors    </w:t>
      </w:r>
      <w:r>
        <w:t xml:space="preserve">   Narcolepsy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2021-10-11T16:51:08Z</dcterms:created>
  <dcterms:modified xsi:type="dcterms:W3CDTF">2021-10-11T16:51:08Z</dcterms:modified>
</cp:coreProperties>
</file>