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sleeping brain functions in a _________________ manner from the waking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tensing individual muscle groups then releasing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sleeping brain is not a _____________brain?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falling asleep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involving focusing on visual or auditory stimulus that changes in proportion to the tension in your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hormonal changes cause a later sleep time.  This school start time is too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temporal control means establishing a regular and ___________ sleep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percentage of teens had serious sleep problems in a Stanford University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healthy lifestyle habits, including sleep, can do this for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activity and work of the sleeping brain are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focusing on the physical sensations of breathing to help you fall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focusing on staying awake with the goal of falling asleep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stimulus-control treatment tries to make the bedroom environment function as a what for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prevents severe daytime sleepiness, helps you fall asleep easier, and makes you more alert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 of relaxing by repeatedly suggesting that your arms and legs feel heavy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the growing brain with sufficient sleep is necessary for developing the ability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pressures can cause what kind of sleep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providing the growing brain with sufficient sleep is necessary for developing an _____________ temperament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2021-10-11T16:51:13Z</dcterms:created>
  <dcterms:modified xsi:type="dcterms:W3CDTF">2021-10-11T16:51:13Z</dcterms:modified>
</cp:coreProperties>
</file>