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terminology</w:t>
      </w:r>
    </w:p>
    <w:p>
      <w:pPr>
        <w:pStyle w:val="Questions"/>
      </w:pPr>
      <w:r>
        <w:t xml:space="preserve">1. REM BUARHVIOE SEDRODIR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PPOCHINOMYP LUSTIHANINCAOL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3. OGOHYIGPNOC UATIHAOSNCNLIL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IAIACCRDN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SEPLE LYRSAIPSA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AENNTOMIL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YADEDLE PLSEE EPASH EOYNDMSR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PISNARMOAA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ANISNOMI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CYINHP RKJE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OTTBRCUESVI LESPE OENAPA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LRSSTESE LEG ERSDNMYO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terminology</dc:title>
  <dcterms:created xsi:type="dcterms:W3CDTF">2021-10-11T16:52:06Z</dcterms:created>
  <dcterms:modified xsi:type="dcterms:W3CDTF">2021-10-11T16:52:06Z</dcterms:modified>
</cp:coreProperties>
</file>