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Sleepin' &amp; Dreamin'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 facilitates the release of growth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REM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awake but brain waves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deepest stage of sleep.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deepest stage of sleep and the hardest stage from which to awaken someone where Delta waves abound and the brain is still tuned to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about 90 minutes from falling asleep you climb back up through the 4 stages and enter into this sleep.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Hobson's thoughts that dreams are the result of a specific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eye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of the mental iceberg.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body's natural rhythm synchronized with the 24 hr cycle of day and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transition period into stage 4 Delta waves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helps replace body and brain tissue and make neural connections and facilitates the release of growth hormones for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of activation-synthesis.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sleep which lasts only minutes brain waves slow further and hallucinations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 20 minutes long you are clearly asleep and there are bursts of brain activity (called sleep spindles).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sends out PGO waves as a person enters into the dream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Sleepin' &amp; Dreamin'</dc:title>
  <dcterms:created xsi:type="dcterms:W3CDTF">2021-10-11T16:50:26Z</dcterms:created>
  <dcterms:modified xsi:type="dcterms:W3CDTF">2021-10-11T16:50:26Z</dcterms:modified>
</cp:coreProperties>
</file>