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restfull night    </w:t>
      </w:r>
      <w:r>
        <w:t xml:space="preserve">   darkroom    </w:t>
      </w:r>
      <w:r>
        <w:t xml:space="preserve">   rest    </w:t>
      </w:r>
      <w:r>
        <w:t xml:space="preserve">   bedtime    </w:t>
      </w:r>
      <w:r>
        <w:t xml:space="preserve">   sleep    </w:t>
      </w:r>
      <w:r>
        <w:t xml:space="preserve">   sleep apnea    </w:t>
      </w:r>
      <w:r>
        <w:t xml:space="preserve">   blood pressure    </w:t>
      </w:r>
      <w:r>
        <w:t xml:space="preserve">   breathing    </w:t>
      </w:r>
      <w:r>
        <w:t xml:space="preserve">   tired    </w:t>
      </w:r>
      <w:r>
        <w:t xml:space="preserve">   snoring    </w:t>
      </w:r>
      <w:r>
        <w:t xml:space="preserve">   clock    </w:t>
      </w:r>
      <w:r>
        <w:t xml:space="preserve">   Hours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Sleeping</dc:title>
  <dcterms:created xsi:type="dcterms:W3CDTF">2021-10-11T16:50:23Z</dcterms:created>
  <dcterms:modified xsi:type="dcterms:W3CDTF">2021-10-11T16:50:23Z</dcterms:modified>
</cp:coreProperties>
</file>