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Sleeping Beauty Word Scramble</w:t>
      </w:r>
    </w:p>
    <w:p>
      <w:pPr>
        <w:pStyle w:val="Questions"/>
      </w:pPr>
      <w:r>
        <w:t xml:space="preserve">1. ROAURA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FLAECMIETN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CLEAST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NERPIC PLHPII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ALAIMSN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OGETATC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RIBAR REOS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NGPNSIIN HELWE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TOFESR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REIASFI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Sleeping Beauty Word Scramble</dc:title>
  <dcterms:created xsi:type="dcterms:W3CDTF">2021-10-11T16:51:45Z</dcterms:created>
  <dcterms:modified xsi:type="dcterms:W3CDTF">2021-10-11T16:51:45Z</dcterms:modified>
</cp:coreProperties>
</file>