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Sleeping Freshman Never Lie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takes place after or as a result of an earlier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cube twisted into another dimension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having a thick, sticky consistency, between solid &amp;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practice of exchanging thing with others for mutual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next to the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deliberately cruel or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fluid that flows like blood in the veins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process of decay or rotting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or expressing a conditioned or predictable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attributing of actions to a source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excessively talkative, especially on trivial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used or regarded as being used to represent something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 unwillingness to spend money or use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well meaning &amp;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 lower pressure than usual,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pertaining to or characterized by change of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knowing 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walking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Sleeping Freshman Never Lie</dc:title>
  <dcterms:created xsi:type="dcterms:W3CDTF">2021-10-11T16:50:49Z</dcterms:created>
  <dcterms:modified xsi:type="dcterms:W3CDTF">2021-10-11T16:50:49Z</dcterms:modified>
</cp:coreProperties>
</file>