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Sleeping Freshmen Never Lie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easily make to feel sick; faint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strike repeatedly; batter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without substance or credibilty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 of chewing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fault or crime; an accusation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evil spirit or phantom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attacker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helplessly; dependent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corpse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believability; validity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third from last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PE; gym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undeniable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stingy, greedy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second from last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utopia; heaven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acrid, watery discharge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unborn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official who carries out a sentence of death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quick, nervous movement of face or body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Sleeping Freshmen Never Lie</dc:title>
  <dcterms:created xsi:type="dcterms:W3CDTF">2021-10-11T16:50:52Z</dcterms:created>
  <dcterms:modified xsi:type="dcterms:W3CDTF">2021-10-11T16:50:52Z</dcterms:modified>
</cp:coreProperties>
</file>