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Sleeping Freshmen Never Lie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Article    </w:t>
      </w:r>
      <w:r>
        <w:t xml:space="preserve">   Bobby    </w:t>
      </w:r>
      <w:r>
        <w:t xml:space="preserve">   Engineering    </w:t>
      </w:r>
      <w:r>
        <w:t xml:space="preserve">   Fiction    </w:t>
      </w:r>
      <w:r>
        <w:t xml:space="preserve">   Freshmen    </w:t>
      </w:r>
      <w:r>
        <w:t xml:space="preserve">   Highschool    </w:t>
      </w:r>
      <w:r>
        <w:t xml:space="preserve">   journal    </w:t>
      </w:r>
      <w:r>
        <w:t xml:space="preserve">   Julia    </w:t>
      </w:r>
      <w:r>
        <w:t xml:space="preserve">   Kyle    </w:t>
      </w:r>
      <w:r>
        <w:t xml:space="preserve">   Lee    </w:t>
      </w:r>
      <w:r>
        <w:t xml:space="preserve">   scott    </w:t>
      </w:r>
      <w:r>
        <w:t xml:space="preserve">   Sean    </w:t>
      </w:r>
      <w:r>
        <w:t xml:space="preserve">   Student Council    </w:t>
      </w:r>
      <w:r>
        <w:t xml:space="preserve">   Theatre    </w:t>
      </w:r>
      <w:r>
        <w:t xml:space="preserve">   tips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Sleeping Freshmen Never Lie </dc:title>
  <dcterms:created xsi:type="dcterms:W3CDTF">2021-10-11T16:50:54Z</dcterms:created>
  <dcterms:modified xsi:type="dcterms:W3CDTF">2021-10-11T16:50:54Z</dcterms:modified>
</cp:coreProperties>
</file>