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Sleeping Sickness Scramble</w:t>
      </w:r>
    </w:p>
    <w:p>
      <w:pPr>
        <w:pStyle w:val="Questions"/>
      </w:pPr>
      <w:r>
        <w:t xml:space="preserve">1. NMOORSIPYSIASTA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ESTEST LFY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TESW IARFCA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.B.T SGIENMEBA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LMABRU ECUNUTPR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NHECARC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MLEORPSAOLR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OTLCRIPA DEIASSE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NELGSIEP INKSECSS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MPCCIOSOIRC NOENAXMIAIT </w:t>
      </w:r>
      <w:r>
        <w:rPr>
          <w:u w:val="single"/>
        </w:rPr>
        <w:t xml:space="preserve">___________________________</w:t>
      </w:r>
    </w:p>
    <w:p>
      <w:pPr>
        <w:pStyle w:val="WordBankLarge"/>
      </w:pPr>
      <w:r>
        <w:t xml:space="preserve">   Trypanosomiasis    </w:t>
      </w:r>
      <w:r>
        <w:t xml:space="preserve">   Tsetse Fly    </w:t>
      </w:r>
      <w:r>
        <w:t xml:space="preserve">   West Africa    </w:t>
      </w:r>
      <w:r>
        <w:t xml:space="preserve">   T.b. gambiense    </w:t>
      </w:r>
      <w:r>
        <w:t xml:space="preserve">   Lumbar Puncture     </w:t>
      </w:r>
      <w:r>
        <w:t xml:space="preserve">   Chancre    </w:t>
      </w:r>
      <w:r>
        <w:t xml:space="preserve">   Melarsoprol    </w:t>
      </w:r>
      <w:r>
        <w:t xml:space="preserve">   Tropical Disease    </w:t>
      </w:r>
      <w:r>
        <w:t xml:space="preserve">   Sleeping Sickness    </w:t>
      </w:r>
      <w:r>
        <w:t xml:space="preserve">   Microscopic Examination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Sleeping Sickness Scramble</dc:title>
  <dcterms:created xsi:type="dcterms:W3CDTF">2021-10-11T16:51:21Z</dcterms:created>
  <dcterms:modified xsi:type="dcterms:W3CDTF">2021-10-11T16:51:21Z</dcterms:modified>
</cp:coreProperties>
</file>