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Sleeping through the Storm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Present    </w:t>
      </w:r>
      <w:r>
        <w:t xml:space="preserve">   Requests    </w:t>
      </w:r>
      <w:r>
        <w:t xml:space="preserve">   Mark    </w:t>
      </w:r>
      <w:r>
        <w:t xml:space="preserve">   Philippians    </w:t>
      </w:r>
      <w:r>
        <w:t xml:space="preserve">   Boat    </w:t>
      </w:r>
      <w:r>
        <w:t xml:space="preserve">   Scary    </w:t>
      </w:r>
      <w:r>
        <w:t xml:space="preserve">   Sleep    </w:t>
      </w:r>
      <w:r>
        <w:t xml:space="preserve">   Windstorm    </w:t>
      </w:r>
      <w:r>
        <w:t xml:space="preserve">   Guard    </w:t>
      </w:r>
      <w:r>
        <w:t xml:space="preserve">   Thanksgiving    </w:t>
      </w:r>
      <w:r>
        <w:t xml:space="preserve">   Petition    </w:t>
      </w:r>
      <w:r>
        <w:t xml:space="preserve">   Prayer    </w:t>
      </w:r>
      <w:r>
        <w:t xml:space="preserve">   Anxious    </w:t>
      </w:r>
      <w:r>
        <w:t xml:space="preserve">   Faith    </w:t>
      </w:r>
      <w:r>
        <w:t xml:space="preserve">   Be Still    </w:t>
      </w:r>
      <w:r>
        <w:t xml:space="preserve">   Peace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Sleeping through the Storm </dc:title>
  <dcterms:created xsi:type="dcterms:W3CDTF">2021-10-11T16:51:42Z</dcterms:created>
  <dcterms:modified xsi:type="dcterms:W3CDTF">2021-10-11T16:51:42Z</dcterms:modified>
</cp:coreProperties>
</file>