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dance    </w:t>
      </w:r>
      <w:r>
        <w:t xml:space="preserve">   church    </w:t>
      </w:r>
      <w:r>
        <w:t xml:space="preserve">   jealous    </w:t>
      </w:r>
      <w:r>
        <w:t xml:space="preserve">   Headlesshorseman    </w:t>
      </w:r>
      <w:r>
        <w:t xml:space="preserve">   Brombones    </w:t>
      </w:r>
      <w:r>
        <w:t xml:space="preserve">   Katrina    </w:t>
      </w:r>
      <w:r>
        <w:t xml:space="preserve">   Ichapod    </w:t>
      </w:r>
      <w:r>
        <w:t xml:space="preserve">   character    </w:t>
      </w:r>
      <w:r>
        <w:t xml:space="preserve">   setting    </w:t>
      </w:r>
      <w:r>
        <w:t xml:space="preserve">   antagonist    </w:t>
      </w:r>
      <w:r>
        <w:t xml:space="preserve">   protagonist    </w:t>
      </w:r>
      <w:r>
        <w:t xml:space="preserve">   plot    </w:t>
      </w:r>
      <w:r>
        <w:t xml:space="preserve">   theme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2021-10-11T16:51:40Z</dcterms:created>
  <dcterms:modified xsi:type="dcterms:W3CDTF">2021-10-11T16:51:40Z</dcterms:modified>
</cp:coreProperties>
</file>