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Sleepy Hollow</w:t>
      </w:r>
    </w:p>
    <w:p>
      <w:pPr>
        <w:pStyle w:val="Questions"/>
      </w:pPr>
      <w:r>
        <w:t xml:space="preserve">1. CDHAIOB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UAENTDH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UNPMPKI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NGERAAVTR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RKATINA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OLOBD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RSDWO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ERHOS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IWDWO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ICWTSEH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EAHSD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YOOLDB TREE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WFHTCTACRI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EIDTVTCEE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SYEEPL OOLWLH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ICHABOD    </w:t>
      </w:r>
      <w:r>
        <w:t xml:space="preserve">   HAUNTED    </w:t>
      </w:r>
      <w:r>
        <w:t xml:space="preserve">   PUMPKIN    </w:t>
      </w:r>
      <w:r>
        <w:t xml:space="preserve">   VANGARRET    </w:t>
      </w:r>
      <w:r>
        <w:t xml:space="preserve">   KATRINA    </w:t>
      </w:r>
      <w:r>
        <w:t xml:space="preserve">   BLOOD    </w:t>
      </w:r>
      <w:r>
        <w:t xml:space="preserve">   SWORD    </w:t>
      </w:r>
      <w:r>
        <w:t xml:space="preserve">   HORSE    </w:t>
      </w:r>
      <w:r>
        <w:t xml:space="preserve">   WIDOW    </w:t>
      </w:r>
      <w:r>
        <w:t xml:space="preserve">   WITCHES    </w:t>
      </w:r>
      <w:r>
        <w:t xml:space="preserve">   HEADS    </w:t>
      </w:r>
      <w:r>
        <w:t xml:space="preserve">   BLOODY TREE    </w:t>
      </w:r>
      <w:r>
        <w:t xml:space="preserve">   WITCHCRAFT    </w:t>
      </w:r>
      <w:r>
        <w:t xml:space="preserve">   DETECTIVE    </w:t>
      </w:r>
      <w:r>
        <w:t xml:space="preserve">   SLEEPY HOLLOW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Sleepy Hollow</dc:title>
  <dcterms:created xsi:type="dcterms:W3CDTF">2021-10-11T16:51:14Z</dcterms:created>
  <dcterms:modified xsi:type="dcterms:W3CDTF">2021-10-11T16:51:14Z</dcterms:modified>
</cp:coreProperties>
</file>