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Tree of Death    </w:t>
      </w:r>
      <w:r>
        <w:t xml:space="preserve">   New York City    </w:t>
      </w:r>
      <w:r>
        <w:t xml:space="preserve">   Van Ripper    </w:t>
      </w:r>
      <w:r>
        <w:t xml:space="preserve">   Killian    </w:t>
      </w:r>
      <w:r>
        <w:t xml:space="preserve">   Doctor Lancastar    </w:t>
      </w:r>
      <w:r>
        <w:t xml:space="preserve">   Lord Crane    </w:t>
      </w:r>
      <w:r>
        <w:t xml:space="preserve">   Lady Crane    </w:t>
      </w:r>
      <w:r>
        <w:t xml:space="preserve">   Jonathan Masbeth    </w:t>
      </w:r>
      <w:r>
        <w:t xml:space="preserve">   Reverend Steenwyck    </w:t>
      </w:r>
      <w:r>
        <w:t xml:space="preserve">   Burgomaster    </w:t>
      </w:r>
      <w:r>
        <w:t xml:space="preserve">   Notary Hardenbrook    </w:t>
      </w:r>
      <w:r>
        <w:t xml:space="preserve">   Hessian    </w:t>
      </w:r>
      <w:r>
        <w:t xml:space="preserve">   Baltus Van Tassel    </w:t>
      </w:r>
      <w:r>
        <w:t xml:space="preserve">   Lady Van Tassel    </w:t>
      </w:r>
      <w:r>
        <w:t xml:space="preserve">   Headless Horseman    </w:t>
      </w:r>
      <w:r>
        <w:t xml:space="preserve">   Young Masbath    </w:t>
      </w:r>
      <w:r>
        <w:t xml:space="preserve">   Brom Van Brunt    </w:t>
      </w:r>
      <w:r>
        <w:t xml:space="preserve">   Katrina Van Tassel    </w:t>
      </w:r>
      <w:r>
        <w:t xml:space="preserve">   Sleepy Hollow    </w:t>
      </w:r>
      <w:r>
        <w:t xml:space="preserve">   Ichabod Crane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Sleepy Hollow</dc:title>
  <dcterms:created xsi:type="dcterms:W3CDTF">2021-10-11T16:51:16Z</dcterms:created>
  <dcterms:modified xsi:type="dcterms:W3CDTF">2021-10-11T16:51:16Z</dcterms:modified>
</cp:coreProperties>
</file>