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Appetite    </w:t>
      </w:r>
      <w:r>
        <w:t xml:space="preserve">   Drinking    </w:t>
      </w:r>
      <w:r>
        <w:t xml:space="preserve">   Memory    </w:t>
      </w:r>
      <w:r>
        <w:t xml:space="preserve">   Blue Light    </w:t>
      </w:r>
      <w:r>
        <w:t xml:space="preserve">   Nap    </w:t>
      </w:r>
      <w:r>
        <w:t xml:space="preserve">   Technology    </w:t>
      </w:r>
      <w:r>
        <w:t xml:space="preserve">   Temperature    </w:t>
      </w:r>
      <w:r>
        <w:t xml:space="preserve">   Lighting    </w:t>
      </w:r>
      <w:r>
        <w:t xml:space="preserve">   Relax    </w:t>
      </w:r>
      <w:r>
        <w:t xml:space="preserve">   Pillow    </w:t>
      </w:r>
      <w:r>
        <w:t xml:space="preserve">   Unwind    </w:t>
      </w:r>
      <w:r>
        <w:t xml:space="preserve">   Mattress    </w:t>
      </w:r>
      <w:r>
        <w:t xml:space="preserve">   Sleep Disorders    </w:t>
      </w:r>
      <w:r>
        <w:t xml:space="preserve">   Aromatherapy    </w:t>
      </w:r>
      <w:r>
        <w:t xml:space="preserve">   Natural Supplements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Time</dc:title>
  <dcterms:created xsi:type="dcterms:W3CDTF">2021-10-11T16:51:04Z</dcterms:created>
  <dcterms:modified xsi:type="dcterms:W3CDTF">2021-10-11T16:51:04Z</dcterms:modified>
</cp:coreProperties>
</file>