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Sleepy Time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weapons    </w:t>
      </w:r>
      <w:r>
        <w:t xml:space="preserve">   walking    </w:t>
      </w:r>
      <w:r>
        <w:t xml:space="preserve">   dreamer    </w:t>
      </w:r>
      <w:r>
        <w:t xml:space="preserve">   alibi    </w:t>
      </w:r>
      <w:r>
        <w:t xml:space="preserve">   blood    </w:t>
      </w:r>
      <w:r>
        <w:t xml:space="preserve">   Crime    </w:t>
      </w:r>
      <w:r>
        <w:t xml:space="preserve">   deadly    </w:t>
      </w:r>
      <w:r>
        <w:t xml:space="preserve">   defense    </w:t>
      </w:r>
      <w:r>
        <w:t xml:space="preserve">   DNA    </w:t>
      </w:r>
      <w:r>
        <w:t xml:space="preserve">   evidence    </w:t>
      </w:r>
      <w:r>
        <w:t xml:space="preserve">   killer    </w:t>
      </w:r>
      <w:r>
        <w:t xml:space="preserve">   motive    </w:t>
      </w:r>
      <w:r>
        <w:t xml:space="preserve">   murder    </w:t>
      </w:r>
      <w:r>
        <w:t xml:space="preserve">   sex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Time Crime</dc:title>
  <dcterms:created xsi:type="dcterms:W3CDTF">2021-10-11T16:51:18Z</dcterms:created>
  <dcterms:modified xsi:type="dcterms:W3CDTF">2021-10-11T16:51:18Z</dcterms:modified>
</cp:coreProperties>
</file>