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Sleepykinq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Shai    </w:t>
      </w:r>
      <w:r>
        <w:t xml:space="preserve">   Shia    </w:t>
      </w:r>
      <w:r>
        <w:t xml:space="preserve">   Gerald    </w:t>
      </w:r>
      <w:r>
        <w:t xml:space="preserve">   Emily    </w:t>
      </w:r>
      <w:r>
        <w:t xml:space="preserve">   Mike    </w:t>
      </w:r>
      <w:r>
        <w:t xml:space="preserve">   Neko    </w:t>
      </w:r>
      <w:r>
        <w:t xml:space="preserve">   Nya    </w:t>
      </w:r>
      <w:r>
        <w:t xml:space="preserve">   Arthur    </w:t>
      </w:r>
      <w:r>
        <w:t xml:space="preserve">   Lilly    </w:t>
      </w:r>
      <w:r>
        <w:t xml:space="preserve">   Kao    </w:t>
      </w:r>
      <w:r>
        <w:t xml:space="preserve">   Alfred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Sleepykinq Word Search</dc:title>
  <dcterms:created xsi:type="dcterms:W3CDTF">2021-10-11T16:51:23Z</dcterms:created>
  <dcterms:modified xsi:type="dcterms:W3CDTF">2021-10-11T16:51:23Z</dcterms:modified>
</cp:coreProperties>
</file>