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Slef-Image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lie    </w:t>
      </w:r>
      <w:r>
        <w:t xml:space="preserve">   marred    </w:t>
      </w:r>
      <w:r>
        <w:t xml:space="preserve">   dignity    </w:t>
      </w:r>
      <w:r>
        <w:t xml:space="preserve">   loyalty    </w:t>
      </w:r>
      <w:r>
        <w:t xml:space="preserve">   poise    </w:t>
      </w:r>
      <w:r>
        <w:t xml:space="preserve">   temperance    </w:t>
      </w:r>
      <w:r>
        <w:t xml:space="preserve">   hatred    </w:t>
      </w:r>
      <w:r>
        <w:t xml:space="preserve">   angry    </w:t>
      </w:r>
      <w:r>
        <w:t xml:space="preserve">   loathing    </w:t>
      </w:r>
      <w:r>
        <w:t xml:space="preserve">   truth    </w:t>
      </w:r>
      <w:r>
        <w:t xml:space="preserve">   beauty    </w:t>
      </w:r>
      <w:r>
        <w:t xml:space="preserve">   admiration    </w:t>
      </w:r>
      <w:r>
        <w:t xml:space="preserve">   love    </w:t>
      </w:r>
      <w:r>
        <w:t xml:space="preserve">   confidence    </w:t>
      </w:r>
      <w:r>
        <w:t xml:space="preserve">   self-respect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Slef-Image</dc:title>
  <dcterms:created xsi:type="dcterms:W3CDTF">2021-10-11T16:51:33Z</dcterms:created>
  <dcterms:modified xsi:type="dcterms:W3CDTF">2021-10-11T16:51:33Z</dcterms:modified>
</cp:coreProperties>
</file>