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Slenderverse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greg    </w:t>
      </w:r>
      <w:r>
        <w:t xml:space="preserve">   eric    </w:t>
      </w:r>
      <w:r>
        <w:t xml:space="preserve">   asher    </w:t>
      </w:r>
      <w:r>
        <w:t xml:space="preserve">   corenthal    </w:t>
      </w:r>
      <w:r>
        <w:t xml:space="preserve">   journal    </w:t>
      </w:r>
      <w:r>
        <w:t xml:space="preserve">   clock    </w:t>
      </w:r>
      <w:r>
        <w:t xml:space="preserve">   lee    </w:t>
      </w:r>
      <w:r>
        <w:t xml:space="preserve">   slenderman    </w:t>
      </w:r>
      <w:r>
        <w:t xml:space="preserve">   the rake    </w:t>
      </w:r>
      <w:r>
        <w:t xml:space="preserve">   milo    </w:t>
      </w:r>
      <w:r>
        <w:t xml:space="preserve">   patrick    </w:t>
      </w:r>
      <w:r>
        <w:t xml:space="preserve">   jeff    </w:t>
      </w:r>
      <w:r>
        <w:t xml:space="preserve">   vince    </w:t>
      </w:r>
      <w:r>
        <w:t xml:space="preserve">   habit    </w:t>
      </w:r>
      <w:r>
        <w:t xml:space="preserve">   evan    </w:t>
      </w:r>
      <w:r>
        <w:t xml:space="preserve">   storm    </w:t>
      </w:r>
      <w:r>
        <w:t xml:space="preserve">   shaun    </w:t>
      </w:r>
      <w:r>
        <w:t xml:space="preserve">   michael    </w:t>
      </w:r>
      <w:r>
        <w:t xml:space="preserve">   noah    </w:t>
      </w:r>
      <w:r>
        <w:t xml:space="preserve">   andersen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Slenderverse Word Search</dc:title>
  <dcterms:created xsi:type="dcterms:W3CDTF">2021-10-11T16:50:41Z</dcterms:created>
  <dcterms:modified xsi:type="dcterms:W3CDTF">2021-10-11T16:50:41Z</dcterms:modified>
</cp:coreProperties>
</file>