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Sleutelwoorde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Aan of van die hart/gevoel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Daaglikse werk, take of pligte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Antwoord of kommentaar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Manlik of vroulik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Aan die liggaam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Behulpsaam, aanmoedigend of opbouend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Warmte, versorging, vriendelik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Vriendskap, kontak met daardie persoon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Wanneer mense andee beoordeel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jy jouself 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Fisieke geweld wat bedoel is om iemand seer te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ons voel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Onakkurate manier om dinge te sien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Afbrekend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Sleg, skadelik of beledigend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Selfvertroue of eiewaarde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Wanneer 'n ander persoon inpas by 'n vaste idee wat iemand oor daardie persoon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doel of posisie van iemand in 'n groep of gesin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Sleutelwoorde</dc:title>
  <dcterms:created xsi:type="dcterms:W3CDTF">2021-10-11T16:51:38Z</dcterms:created>
  <dcterms:modified xsi:type="dcterms:W3CDTF">2021-10-11T16:51:38Z</dcterms:modified>
</cp:coreProperties>
</file>