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Groot gedrukte prent wat gebruik word om inligting te gee aan 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lyntjies waarop musieknote geskryf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bestaan uit segmente note, 'n wysie.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Ontwerp of versierning wat baie keer herhaal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grotte van een ding in vergelyking met die grootte van iets anders.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Driedimentionele voorwerp wat vry hang en beweeg.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Gebruik tou, gare of draad om goed bymekaar te hou of saam te bind.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hoog of laag 'n noot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Draai voorwerpe netjies en heeltemal toe met papier, lap of lint.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Staan stil.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Sleutelwoorde</dc:title>
  <dcterms:created xsi:type="dcterms:W3CDTF">2021-10-11T16:52:07Z</dcterms:created>
  <dcterms:modified xsi:type="dcterms:W3CDTF">2021-10-11T16:52:07Z</dcterms:modified>
</cp:coreProperties>
</file>