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Sleutelwoorde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Uitgesterf.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Mense wat uit hulle land vlug as gevolg van oorlog of vervolging.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Persoon wat antieke geskiedenis blootlê deur historiese terreine op te grawe.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Persone wat na verre lande gaan om die Christendom te verkondig.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eerste mense in die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Bouer, loodgieter, verwer of elektrisiën.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proses om 'n gekwalifiseerde predikant of priester te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Posisie of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Iemand wat geskool is in houtsneewerk, klipwerk of die maak van meubels.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'n Struktuur wat in die see of ander water uitsteek wat vasmeerplek aan skepe bied.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Mense is sleg behandel en selfs doodgemaak vir godsdienstige of ander redes.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Versprei.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Iemand wat die betekenis van een taal verstaan en dan die betekenis oordra in 'n ander 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een land 'n ander land oorneem.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Christenseremonie waar 'n baba in die Christengeloof opgeneem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Nederlandse silwermunt.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Mense wat vee aanhou vir voedsel.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iets weggeneem word wat aan jou behoort.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Wanneer mense met geweld teen iemand wat hul baas is, opstaan.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plek waar matrose kan eet, drink en woon.</w:t>
            </w:r>
          </w:p>
        </w:tc>
      </w:tr>
    </w:tbl>
    <w:p>
      <w:pPr>
        <w:pStyle w:val="WordBankMedium"/>
      </w:pPr>
      <w:r>
        <w:t xml:space="preserve">   inheems    </w:t>
      </w:r>
      <w:r>
        <w:t xml:space="preserve">   veeboere    </w:t>
      </w:r>
      <w:r>
        <w:t xml:space="preserve">   status    </w:t>
      </w:r>
      <w:r>
        <w:t xml:space="preserve">   argeoloog    </w:t>
      </w:r>
      <w:r>
        <w:t xml:space="preserve">   kolonisasie    </w:t>
      </w:r>
      <w:r>
        <w:t xml:space="preserve">   vakman    </w:t>
      </w:r>
      <w:r>
        <w:t xml:space="preserve">   ambagsman    </w:t>
      </w:r>
      <w:r>
        <w:t xml:space="preserve">   taverne    </w:t>
      </w:r>
      <w:r>
        <w:t xml:space="preserve">   kaai    </w:t>
      </w:r>
      <w:r>
        <w:t xml:space="preserve">   opstand    </w:t>
      </w:r>
      <w:r>
        <w:t xml:space="preserve">   riksdaalder    </w:t>
      </w:r>
      <w:r>
        <w:t xml:space="preserve">   vervolging    </w:t>
      </w:r>
      <w:r>
        <w:t xml:space="preserve">   vlugtelinge    </w:t>
      </w:r>
      <w:r>
        <w:t xml:space="preserve">   onteiening    </w:t>
      </w:r>
      <w:r>
        <w:t xml:space="preserve">   sendelinge    </w:t>
      </w:r>
      <w:r>
        <w:t xml:space="preserve">   verstrooi    </w:t>
      </w:r>
      <w:r>
        <w:t xml:space="preserve">   doop    </w:t>
      </w:r>
      <w:r>
        <w:t xml:space="preserve">   georden    </w:t>
      </w:r>
      <w:r>
        <w:t xml:space="preserve">   uitwissing    </w:t>
      </w:r>
      <w:r>
        <w:t xml:space="preserve">   vertaler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Sleutelwoorde</dc:title>
  <dcterms:created xsi:type="dcterms:W3CDTF">2021-10-11T16:52:15Z</dcterms:created>
  <dcterms:modified xsi:type="dcterms:W3CDTF">2021-10-11T16:52:15Z</dcterms:modified>
</cp:coreProperties>
</file>