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Sleutelwoorde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maats jou probeer oorreed om iets teen jou sin te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Dinge wat jy moet doen vir jouself of vir 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Stof wat deur jou liggaam geproduseer word wat jou laat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Sterk afkeer van mense van 'n ander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iemand aanhoudend lastig te val of te pla.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mense te behandel op 'n manier wat wys jy gee 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manier waarop jy oor jouself as persoon dink.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Wanneer mense oor iets verskil en begin baklei.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Besluit wat die belangrikste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tyd tussen kinderjare en volwassenheid.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privaat en nie aan enige ander persoon te vertel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die kennis, vaardigheid en krag te hê om iets te kan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teen ras, geslag, geloof of ouderdom 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vermoë om te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Gebruike geassosieer met verandering van een stadium na 'n 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Sleutelwoorde </dc:title>
  <dcterms:created xsi:type="dcterms:W3CDTF">2021-10-11T16:51:09Z</dcterms:created>
  <dcterms:modified xsi:type="dcterms:W3CDTF">2021-10-11T16:51:09Z</dcterms:modified>
</cp:coreProperties>
</file>