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Slide the corner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Exhaust    </w:t>
      </w:r>
      <w:r>
        <w:t xml:space="preserve">   Engine    </w:t>
      </w:r>
      <w:r>
        <w:t xml:space="preserve">   Garage    </w:t>
      </w:r>
      <w:r>
        <w:t xml:space="preserve">   Mechanic    </w:t>
      </w:r>
      <w:r>
        <w:t xml:space="preserve">   Racing    </w:t>
      </w:r>
      <w:r>
        <w:t xml:space="preserve">   Annabelle    </w:t>
      </w:r>
      <w:r>
        <w:t xml:space="preserve">   Bmw    </w:t>
      </w:r>
      <w:r>
        <w:t xml:space="preserve">   Greg    </w:t>
      </w:r>
      <w:r>
        <w:t xml:space="preserve">   Rally    </w:t>
      </w:r>
      <w:r>
        <w:t xml:space="preserve">   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the corner</dc:title>
  <dcterms:created xsi:type="dcterms:W3CDTF">2021-10-12T20:56:47Z</dcterms:created>
  <dcterms:modified xsi:type="dcterms:W3CDTF">2021-10-12T20:56:47Z</dcterms:modified>
</cp:coreProperties>
</file>