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Slightly Scandalous Veterinary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veterinary conference on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risk factors for this disease are small breed, unvaccinated, and urban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a rap song about Dexdormitor and put it on youtube.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American's Veterinarian.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Client can't afford treatment for ________ because they spent all their money on buying the puppy.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otitis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of endearment for a female client that hoards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Don't worry doc, he never ____ anyone.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scent you don't want to bring home from work with you, but you invariably do. Dangit.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Our favorite dog trainer.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Infectious disease guy with great hair from CSU.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Client comes in with a labrahuskiecorgipoo. You put it in as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can't find a fork to eat your lunch with, use a __________________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thing that a veterinary hospital cannot live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veterinary palliative care business owned by two boss ladies.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Worst breed to trim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 vet with a southern accent that wears a cone of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thing a new veterinarian school graduate 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trademarked name of low stress handling.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Gosh doc, that's _________. How much is this going to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association of veterinarians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roundworm that is way too technical.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Slightly Scandalous Veterinary Crossword</dc:title>
  <dcterms:created xsi:type="dcterms:W3CDTF">2021-10-11T16:50:50Z</dcterms:created>
  <dcterms:modified xsi:type="dcterms:W3CDTF">2021-10-11T16:50:50Z</dcterms:modified>
</cp:coreProperties>
</file>