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 Dusty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anne    </w:t>
      </w:r>
      <w:r>
        <w:t xml:space="preserve">   pub with no beer    </w:t>
      </w:r>
      <w:r>
        <w:t xml:space="preserve">   order of australia    </w:t>
      </w:r>
      <w:r>
        <w:t xml:space="preserve">   walk a country mile    </w:t>
      </w:r>
      <w:r>
        <w:t xml:space="preserve">   nullanullacreek    </w:t>
      </w:r>
      <w:r>
        <w:t xml:space="preserve">   sydney    </w:t>
      </w:r>
      <w:r>
        <w:t xml:space="preserve">   olympic games    </w:t>
      </w:r>
      <w:r>
        <w:t xml:space="preserve">   aria    </w:t>
      </w:r>
      <w:r>
        <w:t xml:space="preserve">   gday    </w:t>
      </w:r>
      <w:r>
        <w:t xml:space="preserve">   newsouthwales    </w:t>
      </w:r>
      <w:r>
        <w:t xml:space="preserve">   australian    </w:t>
      </w:r>
      <w:r>
        <w:t xml:space="preserve">   guitar    </w:t>
      </w:r>
      <w:r>
        <w:t xml:space="preserve">   matilda    </w:t>
      </w:r>
      <w:r>
        <w:t xml:space="preserve">   slimdusty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 Dusty</dc:title>
  <dcterms:created xsi:type="dcterms:W3CDTF">2021-10-12T20:55:47Z</dcterms:created>
  <dcterms:modified xsi:type="dcterms:W3CDTF">2021-10-12T20:55:47Z</dcterms:modified>
</cp:coreProperties>
</file>