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Slimane - Recherche de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Algérien    </w:t>
      </w:r>
      <w:r>
        <w:t xml:space="preserve">   banlieue    </w:t>
      </w:r>
      <w:r>
        <w:t xml:space="preserve">   bruns    </w:t>
      </w:r>
      <w:r>
        <w:t xml:space="preserve">   chanteur    </w:t>
      </w:r>
      <w:r>
        <w:t xml:space="preserve">   concours    </w:t>
      </w:r>
      <w:r>
        <w:t xml:space="preserve">   courts    </w:t>
      </w:r>
      <w:r>
        <w:t xml:space="preserve">   France    </w:t>
      </w:r>
      <w:r>
        <w:t xml:space="preserve">   français    </w:t>
      </w:r>
      <w:r>
        <w:t xml:space="preserve">   musicale    </w:t>
      </w:r>
      <w:r>
        <w:t xml:space="preserve">   noirs    </w:t>
      </w:r>
      <w:r>
        <w:t xml:space="preserve">   octobre    </w:t>
      </w:r>
      <w:r>
        <w:t xml:space="preserve">   Paris    </w:t>
      </w:r>
      <w:r>
        <w:t xml:space="preserve">   raides    </w:t>
      </w:r>
      <w:r>
        <w:t xml:space="preserve">   s'aime    </w:t>
      </w:r>
      <w:r>
        <w:t xml:space="preserve">   Slimane    </w:t>
      </w:r>
      <w:r>
        <w:t xml:space="preserve">   viens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Slimane - Recherche de Mots</dc:title>
  <dcterms:created xsi:type="dcterms:W3CDTF">2021-10-11T16:51:10Z</dcterms:created>
  <dcterms:modified xsi:type="dcterms:W3CDTF">2021-10-11T16:51:10Z</dcterms:modified>
</cp:coreProperties>
</file>