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Glue    </w:t>
      </w:r>
      <w:r>
        <w:t xml:space="preserve">   Stress    </w:t>
      </w:r>
      <w:r>
        <w:t xml:space="preserve">   Satisfying    </w:t>
      </w:r>
      <w:r>
        <w:t xml:space="preserve">   Charms    </w:t>
      </w:r>
      <w:r>
        <w:t xml:space="preserve">   Pigment    </w:t>
      </w:r>
      <w:r>
        <w:t xml:space="preserve">   Scents    </w:t>
      </w:r>
      <w:r>
        <w:t xml:space="preserve">   Snow    </w:t>
      </w:r>
      <w:r>
        <w:t xml:space="preserve">   Clay    </w:t>
      </w:r>
      <w:r>
        <w:t xml:space="preserve">   Butter    </w:t>
      </w:r>
      <w:r>
        <w:t xml:space="preserve">   Cloud    </w:t>
      </w:r>
      <w:r>
        <w:t xml:space="preserve">   Sprinkles    </w:t>
      </w:r>
      <w:r>
        <w:t xml:space="preserve">   Slime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Slime</dc:title>
  <dcterms:created xsi:type="dcterms:W3CDTF">2021-10-12T20:56:30Z</dcterms:created>
  <dcterms:modified xsi:type="dcterms:W3CDTF">2021-10-12T20:56:30Z</dcterms:modified>
</cp:coreProperties>
</file>